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8232" w14:textId="77777777" w:rsidR="008A7473" w:rsidRDefault="0018268C">
      <w:pPr>
        <w:pStyle w:val="Nzev"/>
      </w:pPr>
      <w:r>
        <w:t>Žádost o pravidelné uvolňování žáka – sportovní příprava</w:t>
      </w:r>
    </w:p>
    <w:p w14:paraId="12EC972D" w14:textId="0C04CB37" w:rsidR="008A7473" w:rsidRDefault="0018268C">
      <w:r>
        <w:t>Základní škola Waldorfská Pardubice</w:t>
      </w:r>
      <w:r>
        <w:br/>
        <w:t>Gorkého 867, 530 02 Pardubice</w:t>
      </w:r>
      <w:r>
        <w:br/>
      </w:r>
      <w:r>
        <w:t>IČO: 70837236 | www.waldorfpardubice.cz | sekretariat</w:t>
      </w:r>
      <w:r>
        <w:t>@waldorfpardubice.cz | tel. 466 412 080</w:t>
      </w:r>
      <w:r>
        <w:br/>
      </w:r>
    </w:p>
    <w:p w14:paraId="1970591D" w14:textId="6ED78A2E" w:rsidR="008A7473" w:rsidRDefault="0018268C">
      <w:r>
        <w:t>Vážený pane řediteli,</w:t>
      </w:r>
      <w:r>
        <w:br/>
      </w:r>
      <w:r>
        <w:br/>
        <w:t>žádáme o zřízení individuálního vzdělávacího plánu (IVP) pro našeho syna / naši dceru:</w:t>
      </w:r>
      <w:r>
        <w:br/>
      </w:r>
      <w:r>
        <w:br/>
        <w:t>Jméno a příjmení žáka: .........................................................</w:t>
      </w:r>
      <w:r>
        <w:br/>
        <w:t>Třída: ..........................................................................</w:t>
      </w:r>
      <w:r>
        <w:br/>
      </w:r>
      <w:r>
        <w:br/>
        <w:t xml:space="preserve">Důvod </w:t>
      </w:r>
      <w:proofErr w:type="spellStart"/>
      <w:r>
        <w:t>žádosti</w:t>
      </w:r>
      <w:proofErr w:type="spellEnd"/>
      <w:r>
        <w:t xml:space="preserve">: </w:t>
      </w:r>
      <w:proofErr w:type="spellStart"/>
      <w:r>
        <w:t>pravidelná</w:t>
      </w:r>
      <w:proofErr w:type="spellEnd"/>
      <w:r>
        <w:t xml:space="preserve">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 -  __________________________________  </w:t>
      </w:r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zasahuje</w:t>
      </w:r>
      <w:proofErr w:type="spellEnd"/>
      <w:r>
        <w:t xml:space="preserve"> do </w:t>
      </w:r>
      <w:proofErr w:type="spellStart"/>
      <w:r>
        <w:t>výuky</w:t>
      </w:r>
      <w:proofErr w:type="spellEnd"/>
      <w:r>
        <w:t>.</w:t>
      </w:r>
      <w:r>
        <w:br/>
      </w:r>
      <w:r>
        <w:br/>
        <w:t>Žádáme tímto o možnost pravidelného uvolnění z výuky v čase:</w:t>
      </w:r>
      <w:r>
        <w:br/>
        <w:t>– _________________________________________</w:t>
      </w:r>
      <w:r>
        <w:t xml:space="preserve"> z důvodu docházky na trénink.</w:t>
      </w:r>
      <w:r>
        <w:br/>
      </w:r>
      <w:r>
        <w:br/>
        <w:t>Součástí žádosti je:</w:t>
      </w:r>
      <w:r>
        <w:br/>
        <w:t>• Doporučení školského poradenského zařízení (PPP/SPC)</w:t>
      </w:r>
      <w:r>
        <w:br/>
        <w:t>• Potvrzení sportovního klubu o zařazení dítěte do sportovní přípravy</w:t>
      </w:r>
      <w:r>
        <w:br/>
      </w:r>
      <w:r>
        <w:br/>
        <w:t>Zavazujeme se ke spolupráci při plnění vzdělávacího obsahu a respektování podmínek IVP stanovených školou.</w:t>
      </w:r>
      <w:r>
        <w:br/>
      </w:r>
      <w:r>
        <w:br/>
        <w:t>V .............................................. dne .........................</w:t>
      </w:r>
      <w:r>
        <w:br/>
      </w:r>
      <w:r>
        <w:br/>
        <w:t>Podpis zákonného zástupce: ..................................................</w:t>
      </w:r>
    </w:p>
    <w:p w14:paraId="0617771E" w14:textId="77777777" w:rsidR="008A7473" w:rsidRDefault="0018268C">
      <w:pPr>
        <w:pStyle w:val="Nadpis1"/>
      </w:pPr>
      <w:r>
        <w:t>Poznámka k legislativě</w:t>
      </w:r>
    </w:p>
    <w:p w14:paraId="4D417B9C" w14:textId="77777777" w:rsidR="008A7473" w:rsidRDefault="0018268C">
      <w:r>
        <w:t>Tato žádost vychází z § 18 zákona č. 561/2004 Sb., školský zákon,</w:t>
      </w:r>
      <w:r>
        <w:br/>
        <w:t>a vyhlášky č. 27/2016 Sb., o vzdělávání žáků se speciálními vzdělávacími potřebami.</w:t>
      </w:r>
    </w:p>
    <w:sectPr w:rsidR="008A74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8879751">
    <w:abstractNumId w:val="8"/>
  </w:num>
  <w:num w:numId="2" w16cid:durableId="186219171">
    <w:abstractNumId w:val="6"/>
  </w:num>
  <w:num w:numId="3" w16cid:durableId="576599757">
    <w:abstractNumId w:val="5"/>
  </w:num>
  <w:num w:numId="4" w16cid:durableId="1500925179">
    <w:abstractNumId w:val="4"/>
  </w:num>
  <w:num w:numId="5" w16cid:durableId="619606940">
    <w:abstractNumId w:val="7"/>
  </w:num>
  <w:num w:numId="6" w16cid:durableId="2041007671">
    <w:abstractNumId w:val="3"/>
  </w:num>
  <w:num w:numId="7" w16cid:durableId="1988972659">
    <w:abstractNumId w:val="2"/>
  </w:num>
  <w:num w:numId="8" w16cid:durableId="1047337273">
    <w:abstractNumId w:val="1"/>
  </w:num>
  <w:num w:numId="9" w16cid:durableId="33726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268C"/>
    <w:rsid w:val="0029639D"/>
    <w:rsid w:val="00326F90"/>
    <w:rsid w:val="008A7473"/>
    <w:rsid w:val="00AA1D8D"/>
    <w:rsid w:val="00B47730"/>
    <w:rsid w:val="00CB0664"/>
    <w:rsid w:val="00E77A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0122E"/>
  <w14:defaultImageDpi w14:val="300"/>
  <w15:docId w15:val="{59679E35-71F4-4007-B1A2-4C8EE66C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0D7C2520F4E40BBD60AA4479398DB" ma:contentTypeVersion="10" ma:contentTypeDescription="Vytvoří nový dokument" ma:contentTypeScope="" ma:versionID="227fe00f01012fded216e0298a6ee1b1">
  <xsd:schema xmlns:xsd="http://www.w3.org/2001/XMLSchema" xmlns:xs="http://www.w3.org/2001/XMLSchema" xmlns:p="http://schemas.microsoft.com/office/2006/metadata/properties" xmlns:ns2="7a91306e-8a95-476f-8984-949739cf04b9" targetNamespace="http://schemas.microsoft.com/office/2006/metadata/properties" ma:root="true" ma:fieldsID="4a0cc7efd3c1842017db821be5641e3c" ns2:_="">
    <xsd:import namespace="7a91306e-8a95-476f-8984-949739cf0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306e-8a95-476f-8984-949739cf0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AD98F-6920-4ADA-853A-6FAD883693FA}"/>
</file>

<file path=customXml/itemProps3.xml><?xml version="1.0" encoding="utf-8"?>
<ds:datastoreItem xmlns:ds="http://schemas.openxmlformats.org/officeDocument/2006/customXml" ds:itemID="{EA966123-A049-4281-BA14-D9BA1F6E1C77}"/>
</file>

<file path=customXml/itemProps4.xml><?xml version="1.0" encoding="utf-8"?>
<ds:datastoreItem xmlns:ds="http://schemas.openxmlformats.org/officeDocument/2006/customXml" ds:itemID="{90C87B8B-C893-4BEE-AF30-4F5779D6E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Milan Barták</cp:lastModifiedBy>
  <cp:revision>2</cp:revision>
  <dcterms:created xsi:type="dcterms:W3CDTF">2025-09-16T08:10:00Z</dcterms:created>
  <dcterms:modified xsi:type="dcterms:W3CDTF">2025-09-16T08:10:00Z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0x010100D520D7C2520F4E40BBD60AA4479398DB</vt:lpwstr>
  </property>
</Properties>
</file>