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FCD0" w14:textId="77777777" w:rsidR="006F74AB" w:rsidRDefault="0077766C">
      <w:pPr>
        <w:pStyle w:val="Nzev"/>
      </w:pPr>
      <w:r>
        <w:t>Žádost o pravidelné dřívější uvolňování z výuky – dojíždění</w:t>
      </w:r>
    </w:p>
    <w:p w14:paraId="67EAC58D" w14:textId="6267C9F2" w:rsidR="006F74AB" w:rsidRDefault="0077766C">
      <w:r>
        <w:t>Základní škola Waldorfská Pardubice</w:t>
      </w:r>
      <w:r>
        <w:br/>
        <w:t>Gorkého 867, 530 02 Pardubice</w:t>
      </w:r>
      <w:r>
        <w:br/>
      </w:r>
      <w:r>
        <w:t>IČO: 70837236 | www.waldorfpardubice.cz | sekretariat</w:t>
      </w:r>
      <w:r>
        <w:t>@waldorfpardubice.cz | tel. 466 412 080</w:t>
      </w:r>
      <w:r>
        <w:br/>
      </w:r>
    </w:p>
    <w:p w14:paraId="34A99428" w14:textId="2E50EAEB" w:rsidR="006F74AB" w:rsidRDefault="0077766C">
      <w:r>
        <w:t>Vážený pane řediteli,</w:t>
      </w:r>
      <w:r>
        <w:br/>
      </w:r>
      <w:r>
        <w:br/>
        <w:t>žádáme o pravidelné uvolňování našeho syna / naší dcery:</w:t>
      </w:r>
      <w:r>
        <w:br/>
      </w:r>
      <w:r>
        <w:br/>
        <w:t>Jméno a příjmení žáka: .........................................................</w:t>
      </w:r>
      <w:r>
        <w:br/>
        <w:t>Třída: ..........................................................................</w:t>
      </w:r>
      <w:r>
        <w:br/>
      </w:r>
      <w:r>
        <w:br/>
        <w:t>Důvod žádosti: nutnost odjezdu veřejnou dopravou, která neumožňuje pozdější návrat domů.</w:t>
      </w:r>
      <w:r>
        <w:br/>
      </w:r>
      <w:r>
        <w:br/>
        <w:t xml:space="preserve">Žádáme o možnost opustit vyučování </w:t>
      </w:r>
      <w:proofErr w:type="spellStart"/>
      <w:r>
        <w:t>pravidelně</w:t>
      </w:r>
      <w:proofErr w:type="spellEnd"/>
      <w:r>
        <w:t xml:space="preserve"> o </w:t>
      </w:r>
      <w:proofErr w:type="spellStart"/>
      <w:r>
        <w:t>cca</w:t>
      </w:r>
      <w:proofErr w:type="spellEnd"/>
      <w:r>
        <w:t xml:space="preserve"> ____________</w:t>
      </w:r>
      <w:r>
        <w:t xml:space="preserve"> </w:t>
      </w:r>
      <w:proofErr w:type="spellStart"/>
      <w:r>
        <w:t>minut</w:t>
      </w:r>
      <w:proofErr w:type="spellEnd"/>
      <w:r>
        <w:t xml:space="preserve"> </w:t>
      </w:r>
      <w:proofErr w:type="spellStart"/>
      <w:r>
        <w:t>dříve</w:t>
      </w:r>
      <w:proofErr w:type="spellEnd"/>
      <w:r>
        <w:t xml:space="preserve"> (</w:t>
      </w:r>
      <w:proofErr w:type="spellStart"/>
      <w:r>
        <w:t>např</w:t>
      </w:r>
      <w:proofErr w:type="spellEnd"/>
      <w:r>
        <w:t>. poslední vyučovací hodinu),</w:t>
      </w:r>
      <w:r>
        <w:br/>
        <w:t>aby žák stihl odjezd spoje.</w:t>
      </w:r>
      <w:r>
        <w:br/>
      </w:r>
      <w:r>
        <w:br/>
        <w:t>Zavazujeme se zajistit, že si žák doplní veškeré učivo a úkoly v plném rozsahu.</w:t>
      </w:r>
      <w:r>
        <w:br/>
      </w:r>
      <w:r>
        <w:br/>
        <w:t>V .............................................. dne .........................</w:t>
      </w:r>
      <w:r>
        <w:br/>
      </w:r>
      <w:r>
        <w:br/>
        <w:t>Podpis zákonného zástupce: ..................................................</w:t>
      </w:r>
    </w:p>
    <w:p w14:paraId="68A58584" w14:textId="77777777" w:rsidR="006F74AB" w:rsidRDefault="0077766C">
      <w:pPr>
        <w:pStyle w:val="Nadpis1"/>
      </w:pPr>
      <w:r>
        <w:t>Poznámka k legislativě</w:t>
      </w:r>
    </w:p>
    <w:p w14:paraId="310001A1" w14:textId="77777777" w:rsidR="006F74AB" w:rsidRDefault="0077766C">
      <w:r>
        <w:t>Tato žádost vychází z § 50 zákona č. 561/2004 Sb., školský zákon.</w:t>
      </w:r>
      <w:r>
        <w:br/>
        <w:t>Ředitel školy může ze závažných důvodů žáka uvolnit zcela nebo částečně z výuky.</w:t>
      </w:r>
    </w:p>
    <w:sectPr w:rsidR="006F74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1202337">
    <w:abstractNumId w:val="8"/>
  </w:num>
  <w:num w:numId="2" w16cid:durableId="94059276">
    <w:abstractNumId w:val="6"/>
  </w:num>
  <w:num w:numId="3" w16cid:durableId="1274678404">
    <w:abstractNumId w:val="5"/>
  </w:num>
  <w:num w:numId="4" w16cid:durableId="1465391409">
    <w:abstractNumId w:val="4"/>
  </w:num>
  <w:num w:numId="5" w16cid:durableId="629675949">
    <w:abstractNumId w:val="7"/>
  </w:num>
  <w:num w:numId="6" w16cid:durableId="1212809982">
    <w:abstractNumId w:val="3"/>
  </w:num>
  <w:num w:numId="7" w16cid:durableId="460465347">
    <w:abstractNumId w:val="2"/>
  </w:num>
  <w:num w:numId="8" w16cid:durableId="318270975">
    <w:abstractNumId w:val="1"/>
  </w:num>
  <w:num w:numId="9" w16cid:durableId="134285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F74AB"/>
    <w:rsid w:val="0077766C"/>
    <w:rsid w:val="00AA1D8D"/>
    <w:rsid w:val="00B47730"/>
    <w:rsid w:val="00CB0664"/>
    <w:rsid w:val="00E77A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FC67E"/>
  <w14:defaultImageDpi w14:val="300"/>
  <w15:docId w15:val="{59679E35-71F4-4007-B1A2-4C8EE66C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0D7C2520F4E40BBD60AA4479398DB" ma:contentTypeVersion="10" ma:contentTypeDescription="Vytvoří nový dokument" ma:contentTypeScope="" ma:versionID="227fe00f01012fded216e0298a6ee1b1">
  <xsd:schema xmlns:xsd="http://www.w3.org/2001/XMLSchema" xmlns:xs="http://www.w3.org/2001/XMLSchema" xmlns:p="http://schemas.microsoft.com/office/2006/metadata/properties" xmlns:ns2="7a91306e-8a95-476f-8984-949739cf04b9" targetNamespace="http://schemas.microsoft.com/office/2006/metadata/properties" ma:root="true" ma:fieldsID="4a0cc7efd3c1842017db821be5641e3c" ns2:_="">
    <xsd:import namespace="7a91306e-8a95-476f-8984-949739cf0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1306e-8a95-476f-8984-949739cf0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3345C-790E-4E4E-8DA8-2255BC34A31A}"/>
</file>

<file path=customXml/itemProps3.xml><?xml version="1.0" encoding="utf-8"?>
<ds:datastoreItem xmlns:ds="http://schemas.openxmlformats.org/officeDocument/2006/customXml" ds:itemID="{5D3976BD-3A5C-4F8D-B240-16769442FAB6}"/>
</file>

<file path=customXml/itemProps4.xml><?xml version="1.0" encoding="utf-8"?>
<ds:datastoreItem xmlns:ds="http://schemas.openxmlformats.org/officeDocument/2006/customXml" ds:itemID="{8A8F9861-0861-4178-93E2-8ECB15AA1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Milan Barták</cp:lastModifiedBy>
  <cp:revision>2</cp:revision>
  <dcterms:created xsi:type="dcterms:W3CDTF">2025-09-16T08:11:00Z</dcterms:created>
  <dcterms:modified xsi:type="dcterms:W3CDTF">2025-09-16T08:11:00Z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0x010100D520D7C2520F4E40BBD60AA4479398DB</vt:lpwstr>
  </property>
</Properties>
</file>